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 GASTROINTESTINAL PATHOLOGY A PATTERN BASED APPROACH TO NON-NEOPLASTIC BIOPSIES</w:t>
      </w:r>
    </w:p>
    <w:p>
      <w:r>
        <w:rPr>
          <w:rFonts w:ascii="宋体" w:hAnsi="宋体" w:eastAsia="宋体"/>
          <w:sz w:val="24"/>
        </w:rPr>
        <w:t>DORA M.LAM-HIMLIN AND ELIZABETH A.MONTGOMERY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 GASTROINTESTINAL PATHOLOGY A PATTERN BASED APPROACH TO NON-NEOPLASTIC BIOPSIES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DORA M.LAM-HIMLIN AND ELIZABETH A.MONTGOMERY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本书出售、求购地址：https://www.jiaokey.com/book/detail/40817757.html</w:t>
      </w:r>
    </w:p>
    <w:p>
      <w:r>
        <w:t>更多相关图书推荐：https://www.jiaokey.com</w:t>
      </w:r>
    </w:p>
    <w:p>
      <w:r>
        <w:t>DORA M.LAM-HIMLIN AND ELIZABETH A.MONTGOMERY 其他作品：https://www.jiaokey.com/tag/DORA M.LAM-HIMLIN AND ELIZABETH A.MONTGOMERY.html</w:t>
      </w:r>
    </w:p>
    <w:p>
      <w:r>
        <w:t>关键词搜索：https://www.jiaokey.com/tag/ATLAS OF  GASTROINTESTINAL PATHOLOGY A PATTERN BASED APPROACH TO NON-NEOPLASTIC BIOPSIES.html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