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INFLAMMATORY DISEASES AND RHEUMATOLOGY</w:t>
      </w:r>
    </w:p>
    <w:p>
      <w:r>
        <w:rPr>
          <w:rFonts w:ascii="宋体" w:hAnsi="宋体" w:eastAsia="宋体"/>
          <w:sz w:val="24"/>
        </w:rPr>
        <w:t>HARJACEK AND HIROAKI MATSUNO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INFLAMMATORY DISEASES AND RHEUMATOLOGY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HARJACEK AND HIROAKI MATSUNO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本书出售、求购地址：https://www.jiaokey.com/book/detail/40817737.html</w:t>
      </w:r>
    </w:p>
    <w:p>
      <w:r>
        <w:t>更多相关图书推荐：https://www.jiaokey.com</w:t>
      </w:r>
    </w:p>
    <w:p>
      <w:r>
        <w:t>HARJACEK AND HIROAKI MATSUNO 其他作品：https://www.jiaokey.com/tag/HARJACEK AND HIROAKI MATSUNO.html</w:t>
      </w:r>
    </w:p>
    <w:p>
      <w:r>
        <w:t>关键词搜索：https://www.jiaokey.com/tag/RESEARCH COLLECTION ON INFLAMMATORY DISEASES AND RHEUMATOLOGY.html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