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BREAST RECONSTRUCTION</w:t>
      </w:r>
    </w:p>
    <w:p>
      <w:r>
        <w:rPr>
          <w:rFonts w:ascii="宋体" w:hAnsi="宋体" w:eastAsia="宋体"/>
          <w:sz w:val="24"/>
        </w:rPr>
        <w:t>ALDONA SPIEGEL AND MARZIA SALGARELLO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BREAST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ALDONA SPIEGEL AND MARZIA SALGARELLO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本书出售、求购地址：https://www.jiaokey.com/book/detail/40817722.html</w:t>
      </w:r>
    </w:p>
    <w:p>
      <w:r>
        <w:t>更多相关图书推荐：https://www.jiaokey.com</w:t>
      </w:r>
    </w:p>
    <w:p>
      <w:r>
        <w:t>ALDONA SPIEGEL AND MARZIA SALGARELLO 其他作品：https://www.jiaokey.com/tag/ALDONA SPIEGEL AND MARZIA SALGARELLO.html</w:t>
      </w:r>
    </w:p>
    <w:p>
      <w:r>
        <w:t>关键词搜索：https://www.jiaokey.com/tag/RESEARCH COLLECTION ON BREAST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