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CURBSIDE CONSULTATION IN IBD 49 CLINICAL QUESTIONS SECOND UPDATED EDITION</w:t>
      </w:r>
    </w:p>
    <w:p>
      <w:r>
        <w:rPr>
          <w:rFonts w:ascii="宋体" w:hAnsi="宋体" w:eastAsia="宋体"/>
          <w:sz w:val="24"/>
        </w:rPr>
        <w:t>FRANCIS A.FARRAYE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CURBSIDE CONSULTATION IN IBD 49 CLINICAL QUESTIONS SECOND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A.FARRAYE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本书出售、求购地址：https://www.jiaokey.com/book/detail/40817720.html</w:t>
      </w:r>
    </w:p>
    <w:p>
      <w:r>
        <w:t>更多相关图书推荐：https://www.jiaokey.com</w:t>
      </w:r>
    </w:p>
    <w:p>
      <w:r>
        <w:t>FRANCIS A.FARRAYE 其他作品：https://www.jiaokey.com/tag/FRANCIS A.FARRAYE.html</w:t>
      </w:r>
    </w:p>
    <w:p>
      <w:r>
        <w:t>关键词搜索：https://www.jiaokey.com/tag/CURBSIDE CONSULTATION IN IBD 49 CLINICAL QUESTIONS SECOND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