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FRONTIERS IN GYNECOLOGICAL ENDOCRINOLOGY VOLUME 1 FROM SYMPTOMS TO THERAPIES</w:t>
      </w:r>
    </w:p>
    <w:p>
      <w:r>
        <w:rPr>
          <w:rFonts w:ascii="宋体" w:hAnsi="宋体" w:eastAsia="宋体"/>
          <w:sz w:val="24"/>
        </w:rPr>
        <w:t>ANDREA R.GENAZZANI AND MARK BRINCAT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FRONTIERS IN GYNECOLOGICAL ENDOCRINOLOGY VOLUME 1 FROM SYMPTOMS TO THERAPIES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ANDREA R.GENAZZANI AND MARK BRINCAT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本书出售、求购地址：https://www.jiaokey.com/book/detail/40817719.html</w:t>
      </w:r>
    </w:p>
    <w:p>
      <w:r>
        <w:t>更多相关图书推荐：https://www.jiaokey.com</w:t>
      </w:r>
    </w:p>
    <w:p>
      <w:r>
        <w:t>ANDREA R.GENAZZANI AND MARK BRINCAT 其他作品：https://www.jiaokey.com/tag/ANDREA R.GENAZZANI AND MARK BRINCAT.html</w:t>
      </w:r>
    </w:p>
    <w:p>
      <w:r>
        <w:t>关键词搜索：https://www.jiaokey.com/tag/FRONTIERS IN GYNECOLOGICAL ENDOCRINOLOGY VOLUME 1 FROM SYMPTOMS TO THERAPIES.html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