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NEUROREHABILITATION OF THE UPPER LIMB ACROSS THE LIFESPAN MANAGING HYPERTONICITY FOR OPTIMAL FUNCTION</w:t>
      </w:r>
    </w:p>
    <w:p>
      <w:r>
        <w:rPr>
          <w:rFonts w:ascii="宋体" w:hAnsi="宋体" w:eastAsia="宋体"/>
          <w:sz w:val="24"/>
        </w:rPr>
        <w:t>DR.JODIE COPLEY AND DR.KATHY KUIPERS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NEUROREHABILITATION OF THE UPPER LIMB ACROSS THE LIFESPAN MANAGING HYPERTONICITY FOR OPTIMAL FUNCTION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DR.JODIE COPLEY AND DR.KATHY KUIPERS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本书出售、求购地址：https://www.jiaokey.com/book/detail/40817706.html</w:t>
      </w:r>
    </w:p>
    <w:p>
      <w:r>
        <w:t>更多相关图书推荐：https://www.jiaokey.com</w:t>
      </w:r>
    </w:p>
    <w:p>
      <w:r>
        <w:t>DR.JODIE COPLEY AND DR.KATHY KUIPERS 其他作品：https://www.jiaokey.com/tag/DR.JODIE COPLEY AND DR.KATHY KUIPERS.html</w:t>
      </w:r>
    </w:p>
    <w:p>
      <w:r>
        <w:t>关键词搜索：https://www.jiaokey.com/tag/NEUROREHABILITATION OF THE UPPER LIMB ACROSS THE LIFESPAN MANAGING HYPERTONICITY FOR OPTIMAL FUNCTION.html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