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MINIMALLY INVASIVE THERAPY FOR URINARY INCONTINENCE AND PELVIC ORGAN PROLAPSE</w:t>
      </w:r>
    </w:p>
    <w:p>
      <w:r>
        <w:rPr>
          <w:rFonts w:ascii="宋体" w:hAnsi="宋体" w:eastAsia="宋体"/>
          <w:sz w:val="24"/>
        </w:rPr>
        <w:t>GOPAL H.BADLANI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MINIMALLY INVASIVE THERAPY FOR URINARY INCONTINENCE AND PELVIC ORGAN PROLAPSE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GOPAL H.BADLANI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本书出售、求购地址：https://www.jiaokey.com/book/detail/40817684.html</w:t>
      </w:r>
    </w:p>
    <w:p>
      <w:r>
        <w:t>更多相关图书推荐：https://www.jiaokey.com</w:t>
      </w:r>
    </w:p>
    <w:p>
      <w:r>
        <w:t>GOPAL H.BADLANI 其他作品：https://www.jiaokey.com/tag/GOPAL H.BADLANI.html</w:t>
      </w:r>
    </w:p>
    <w:p>
      <w:r>
        <w:t>关键词搜索：https://www.jiaokey.com/tag/MINIMALLY INVASIVE THERAPY FOR URINARY INCONTINENCE AND PELVIC ORGAN PROLAPSE.html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