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GENITOURINARY PATHOLOGY SECOND EDITION</w:t>
      </w:r>
    </w:p>
    <w:p>
      <w:r>
        <w:rPr>
          <w:rFonts w:ascii="宋体" w:hAnsi="宋体" w:eastAsia="宋体"/>
          <w:sz w:val="24"/>
        </w:rPr>
        <w:t>MING ZHOU AND CRISTINA MAGI-GALLUZZI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GENITOURINARY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 ZHOU AND CRISTINA MAGI-GALLUZZI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本书出售、求购地址：https://www.jiaokey.com/book/detail/40817672.html</w:t>
      </w:r>
    </w:p>
    <w:p>
      <w:r>
        <w:t>更多相关图书推荐：https://www.jiaokey.com</w:t>
      </w:r>
    </w:p>
    <w:p>
      <w:r>
        <w:t>MING ZHOU AND CRISTINA MAGI-GALLUZZI 其他作品：https://www.jiaokey.com/tag/MING ZHOU AND CRISTINA MAGI-GALLUZZI.html</w:t>
      </w:r>
    </w:p>
    <w:p>
      <w:r>
        <w:t>关键词搜索：https://www.jiaokey.com/tag/GENITOURINARY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