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7.0 TESLA  MRL BRAIN ATLAS IN-VIVO ATLAS WITH CRYOMACROTOME CORRELATION SECOND EDITION</w:t>
      </w:r>
    </w:p>
    <w:p>
      <w:r>
        <w:rPr>
          <w:rFonts w:ascii="宋体" w:hAnsi="宋体" w:eastAsia="宋体"/>
          <w:sz w:val="24"/>
        </w:rPr>
        <w:t>ZANG-HEE 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7.0 TESLA  MRL BRAIN ATLAS IN-VIVO ATLAS WITH CRYOMACROTOME CORRELATION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ZANG-HEE 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本书出售、求购地址：https://www.jiaokey.com/book/detail/40817669.html</w:t>
      </w:r>
    </w:p>
    <w:p>
      <w:r>
        <w:t>更多相关图书推荐：https://www.jiaokey.com</w:t>
      </w:r>
    </w:p>
    <w:p>
      <w:r>
        <w:t>ZANG-HEE CHO 其他作品：https://www.jiaokey.com/tag/ZANG-HEE CHO.html</w:t>
      </w:r>
    </w:p>
    <w:p>
      <w:r>
        <w:t>关键词搜索：https://www.jiaokey.com/tag/7.0 TESLA  MRL BRAIN ATLAS IN-VIVO ATLAS WITH CRYOMACROTOME CORRELATION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