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FUER VIOLINE UND ORCHESTER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FUER VIOLINE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本书出售、求购地址：https://www.jiaokey.com/book/detail/40816744.html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关键词搜索：https://www.jiaokey.com/tag/KONZERT FUER VIOLINE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