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violin concertp and scottish fantasy</w:t>
      </w:r>
    </w:p>
    <w:p>
      <w:r>
        <w:rPr>
          <w:rFonts w:ascii="宋体" w:hAnsi="宋体" w:eastAsia="宋体"/>
          <w:sz w:val="24"/>
        </w:rPr>
        <w:t>MAX BRUCH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violin concertp and scottish fantasy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本书出售、求购地址：https://www.jiaokey.com/book/detail/40816731.html</w:t>
      </w:r>
    </w:p>
    <w:p>
      <w:r>
        <w:t>更多相关图书推荐：https://www.jiaokey.com</w:t>
      </w:r>
    </w:p>
    <w:p>
      <w:r>
        <w:t>MAX BRUCH 其他作品：https://www.jiaokey.com/tag/MAX BRUCH.html</w:t>
      </w:r>
    </w:p>
    <w:p>
      <w:r>
        <w:t>关键词搜索：https://www.jiaokey.com/tag/first violin concertp and scottish fantasy.html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