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structural dynamics : a new perspective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structural dynamics : a new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本书出售、求购地址：https://www.jiaokey.com/book/detail/40815329.html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关键词搜索：https://www.jiaokey.com/tag/Elements of structural dynamics : a new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