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Designs of Special Structures References Collection Part(1) Domes</w:t>
      </w:r>
    </w:p>
    <w:p>
      <w:r>
        <w:rPr>
          <w:rFonts w:ascii="宋体" w:hAnsi="宋体" w:eastAsia="宋体"/>
          <w:sz w:val="24"/>
        </w:rPr>
        <w:t>Chih Hwa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Designs of Special Structures References Collection Part(1) Domes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Chih Hwa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本书出售、求购地址：https://www.jiaokey.com/book/detail/40815263.html</w:t>
      </w:r>
    </w:p>
    <w:p>
      <w:r>
        <w:t>更多相关图书推荐：https://www.jiaokey.com</w:t>
      </w:r>
    </w:p>
    <w:p>
      <w:r>
        <w:t>Chih Hwa Li 其他作品：https://www.jiaokey.com/tag/Chih Hwa Li.html</w:t>
      </w:r>
    </w:p>
    <w:p>
      <w:r>
        <w:t>关键词搜索：https://www.jiaokey.com/tag/Practical Designs of Special Structures References Collection Part(1) Domes.html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