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DINOSAUR WOODS:CAN SEVEN CLEVER CRITTERS SAVE THEIR FOREST HOME?</w:t>
      </w:r>
    </w:p>
    <w:p>
      <w:r>
        <w:rPr>
          <w:rFonts w:ascii="宋体" w:hAnsi="宋体" w:eastAsia="宋体"/>
          <w:sz w:val="24"/>
        </w:rPr>
        <w:t>GEORGE MCCLEMENTS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DINOSAUR WOODS:CAN SEVEN CLEVER CRITTERS SAVE THEIR FOREST HOME?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MCCLEMENTS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BEACH LANE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本书出售、求购地址：https://www.jiaokey.com/book/detail/40815213.html</w:t>
      </w:r>
    </w:p>
    <w:p>
      <w:r>
        <w:t>更多相关图书推荐：https://www.jiaokey.com</w:t>
      </w:r>
    </w:p>
    <w:p>
      <w:r>
        <w:t>GEORGE MCCLEMENTS 其他作品：https://www.jiaokey.com/tag/GEORGE MCCLEMENTS.html</w:t>
      </w:r>
    </w:p>
    <w:p>
      <w:r>
        <w:t>BEACH LANE BOOKS 出版图书：https://www.jiaokey.com/tag/BEACH LANE BOOKS.html</w:t>
      </w:r>
    </w:p>
    <w:p>
      <w:r>
        <w:t>关键词搜索：https://www.jiaokey.com/tag/DINOSAUR WOODS:CAN SEVEN CLEVER CRITTERS SAVE THEIR FOREST HOME?.html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