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PINATA IN A PINE TREE:A LATINO TWELVE DAYS OF CHRISTMAS</w:t>
      </w:r>
    </w:p>
    <w:p>
      <w:r>
        <w:rPr>
          <w:rFonts w:ascii="宋体" w:hAnsi="宋体" w:eastAsia="宋体"/>
          <w:sz w:val="24"/>
        </w:rPr>
        <w:t>PAT MORA，MAGALY MORALES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PINATA IN A PINE TREE:A LATINO TWELVE DAYS OF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MORA，MAGALY MORALES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本书出售、求购地址：https://www.jiaokey.com/book/detail/40815212.html</w:t>
      </w:r>
    </w:p>
    <w:p>
      <w:r>
        <w:t>更多相关图书推荐：https://www.jiaokey.com</w:t>
      </w:r>
    </w:p>
    <w:p>
      <w:r>
        <w:t>PAT MORA，MAGALY MORALES 其他作品：https://www.jiaokey.com/tag/PAT MORA，MAGALY MORALES.html</w:t>
      </w:r>
    </w:p>
    <w:p>
      <w:r>
        <w:t>CLARION BOOKS 出版图书：https://www.jiaokey.com/tag/CLARION BOOKS.html</w:t>
      </w:r>
    </w:p>
    <w:p>
      <w:r>
        <w:t>关键词搜索：https://www.jiaokey.com/tag/A PINATA IN A PINE TREE:A LATINO TWELVE DAYS OF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