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GENERAL STATISTICS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GENERAL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本书出售、求购地址：https://www.jiaokey.com/book/detail/40815096.html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关键词搜索：https://www.jiaokey.com/tag/THIRD EDITION GENERAL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