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TAU THE ULTIMATE MASTER OF WAR</w:t>
      </w:r>
    </w:p>
    <w:p>
      <w:r>
        <w:rPr>
          <w:rFonts w:ascii="宋体" w:hAnsi="宋体" w:eastAsia="宋体"/>
          <w:sz w:val="24"/>
        </w:rPr>
        <w:t>徐远翔，李京著；汉佳，王国振译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TAU THE ULTIMATE MASTER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徐远翔，李京著；汉佳，王国振译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本书出售、求购地址：https://www.jiaokey.com/book/detail/40815075.html</w:t>
      </w:r>
    </w:p>
    <w:p>
      <w:r>
        <w:t>更多相关图书推荐：https://www.jiaokey.com</w:t>
      </w:r>
    </w:p>
    <w:p>
      <w:r>
        <w:t>徐远翔，李京著；汉佳，王国振译 其他作品：https://www.jiaokey.com/tag/徐远翔，李京著；汉佳，王国振译.html</w:t>
      </w:r>
    </w:p>
    <w:p>
      <w:r>
        <w:t>五洲传播出版社 出版图书：https://www.jiaokey.com/tag/五洲传播出版社.html</w:t>
      </w:r>
    </w:p>
    <w:p>
      <w:r>
        <w:t>关键词搜索：https://www.jiaokey.com/tag/SUN TAU THE ULTIMATE MASTER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