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СОНАТЫ ВЫПУСК 1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СОНАТЫ ВЫПУСК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本书出售、求购地址：https://www.jiaokey.com/book/detail/40814506.html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关键词搜索：https://www.jiaokey.com/tag/СОНАТЫ ВЫПУСК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