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 S COMPACT LATIN_ENGLISH ENGLISH_LATIN DICTIONARY_40813560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 S COMPACT LATIN_ENGLISH ENGLISH_LATIN DICTIONARY_40813560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本书出售、求购地址：https://www.jiaokey.com/book/detail/40813560.html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关键词搜索：https://www.jiaokey.com/tag/CASSELL S COMPACT LATIN_ENGLISH ENGLISH_LATIN DICTIONARY_40813560.html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