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Color drawing  design drawing skills and techniques for architects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Color drawing  design drawing skills and techniques for architects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本书出售、求购地址：https://www.jiaokey.com/book/detail/40813471.html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关键词搜索：https://www.jiaokey.com/tag/Color drawing  design drawing skills and techniques for architects.html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