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for sustainable human development  a guide to successful small-scale community projects</w:t>
      </w:r>
    </w:p>
    <w:p>
      <w:r>
        <w:rPr>
          <w:rFonts w:ascii="宋体" w:hAnsi="宋体" w:eastAsia="宋体"/>
          <w:sz w:val="24"/>
        </w:rPr>
        <w:t>Bernard Amadei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for sustainable human development  a guide to successful small-scale community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Amadei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本书出售、求购地址：https://www.jiaokey.com/book/detail/40813409.html</w:t>
      </w:r>
    </w:p>
    <w:p>
      <w:r>
        <w:t>更多相关图书推荐：https://www.jiaokey.com</w:t>
      </w:r>
    </w:p>
    <w:p>
      <w:r>
        <w:t>Bernard Amadei 其他作品：https://www.jiaokey.com/tag/Bernard Amadei.html</w:t>
      </w:r>
    </w:p>
    <w:p>
      <w:r>
        <w:t>ASCEPRESS 出版图书：https://www.jiaokey.com/tag/ASCEPRESS.html</w:t>
      </w:r>
    </w:p>
    <w:p>
      <w:r>
        <w:t>关键词搜索：https://www.jiaokey.com/tag/Engineering for sustainable human development  a guide to successful small-scale community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