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当代高职高专英语 教程 第四册=Vocational English for Today 4</w:t>
      </w:r>
    </w:p>
    <w:p>
      <w:r>
        <w:rPr>
          <w:rFonts w:ascii="宋体" w:hAnsi="宋体" w:eastAsia="宋体"/>
          <w:sz w:val="24"/>
        </w:rPr>
        <w:t>盛跃东总主编；冯冰本册主编；张昀，张惠卿副主编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当代高职高专英语 教程 第四册=Vocational English for Today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盛跃东总主编；冯冰本册主编；张昀，张惠卿副主编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本书出售、求购地址：https://www.jiaokey.com/book/detail/40813030.html</w:t>
      </w:r>
    </w:p>
    <w:p>
      <w:r>
        <w:t>更多相关图书推荐：https://www.jiaokey.com</w:t>
      </w:r>
    </w:p>
    <w:p>
      <w:r>
        <w:t>盛跃东总主编；冯冰本册主编；张昀，张惠卿副主编 其他作品：https://www.jiaokey.com/tag/盛跃东总主编；冯冰本册主编；张昀，张惠卿副主编.html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关键词搜索：https://www.jiaokey.com/tag/当代高职高专英语 教程 第四册=Vocational English for Today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