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GUIDED COMPOSITION EXERCISES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GUIDED COMPOSITION EXERCISES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本书出售、求购地址：https://www.jiaokey.com/book/detail/40812990.html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关键词搜索：https://www.jiaokey.com/tag/GUIDED COMPOSITION EXERCISES.html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