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Ryūkyū Studies Since 1854 Western Encounter Part 2  Volume 2</w:t>
      </w:r>
    </w:p>
    <w:p>
      <w:r>
        <w:rPr>
          <w:rFonts w:ascii="宋体" w:hAnsi="宋体" w:eastAsia="宋体"/>
          <w:sz w:val="24"/>
        </w:rPr>
        <w:t>Patrick Beillevaire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Ryūkyū Studies Since 1854 Western Encounter Part 2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Beillevaire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本书出售、求购地址：https://www.jiaokey.com/book/detail/40812980.html</w:t>
      </w:r>
    </w:p>
    <w:p>
      <w:r>
        <w:t>更多相关图书推荐：https://www.jiaokey.com</w:t>
      </w:r>
    </w:p>
    <w:p>
      <w:r>
        <w:t>Patrick Beillevaire 其他作品：https://www.jiaokey.com/tag/Patrick Beillevaire.html</w:t>
      </w:r>
    </w:p>
    <w:p>
      <w:r>
        <w:t>CURZON 出版图书：https://www.jiaokey.com/tag/CURZON.html</w:t>
      </w:r>
    </w:p>
    <w:p>
      <w:r>
        <w:t>关键词搜索：https://www.jiaokey.com/tag/Ryūkyū Studies Since 1854 Western Encounter Part 2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