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ECCLESIASTICAL POLITY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ECCLESIASTICAL POLITY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本书出售、求购地址：https://www.jiaokey.com/book/detail/40812978.html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关键词搜索：https://www.jiaokey.com/tag/ECCLESIASTICAL POLITY.html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