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BEDSIDE HEMODYNAMIC MONITORING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BEDSIDE HEMODYNAMIC MONITORING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本书出售、求购地址：https://www.jiaokey.com/book/detail/40812958.html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关键词搜索：https://www.jiaokey.com/tag/TECHNIQUES IN BEDSIDE HEMODYNAMIC MONITORING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