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CONTROL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CONTROL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本书出售、求购地址：https://www.jiaokey.com/book/detail/40812954.html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关键词搜索：https://www.jiaokey.com/tag/QUALITY CONTROL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