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REAL ESTATE MARKET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REAL ESTATE MARKET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关键词搜索：https://www.jiaokey.com/tag/HANDBOOK FOR REAL ESTATE MARKET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