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WORST-CASE SCENARIO SURVIVAL HANDBOOK:WEDDINGS</w:t>
      </w:r>
    </w:p>
    <w:p>
      <w:r>
        <w:rPr>
          <w:rFonts w:ascii="宋体" w:hAnsi="宋体" w:eastAsia="宋体"/>
          <w:sz w:val="24"/>
        </w:rPr>
        <w:t>JOSHUA PIVEN，DAVID BORGENICHT，SARAH JORDAN，BRENDA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WORST-CASE SCENARIO SURVIVAL HANDBOOK:WEDDINGS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PIVEN，DAVID BORGENICHT，SARAH JORDAN，BRENDA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本书出售、求购地址：https://www.jiaokey.com/book/detail/40812909.html</w:t>
      </w:r>
    </w:p>
    <w:p>
      <w:r>
        <w:t>更多相关图书推荐：https://www.jiaokey.com</w:t>
      </w:r>
    </w:p>
    <w:p>
      <w:r>
        <w:t>JOSHUA PIVEN，DAVID BORGENICHT，SARAH JORDAN，BRENDA BROWN 其他作品：https://www.jiaokey.com/tag/JOSHUA PIVEN，DAVID BORGENICHT，SARAH JORDAN，BRENDA BROWN.html</w:t>
      </w:r>
    </w:p>
    <w:p>
      <w:r>
        <w:t>CHRONICLE BOOKS 出版图书：https://www.jiaokey.com/tag/CHRONICLE BOOKS.html</w:t>
      </w:r>
    </w:p>
    <w:p>
      <w:r>
        <w:t>关键词搜索：https://www.jiaokey.com/tag/THE WORST-CASE SCENARIO SURVIVAL HANDBOOK:WEDDINGS.html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