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PALLIATIVE CARE FOR PEOPLE WITH AIDS  SECOND EDITION</w:t>
      </w:r>
    </w:p>
    <w:p>
      <w:r>
        <w:rPr>
          <w:rFonts w:ascii="宋体" w:hAnsi="宋体" w:eastAsia="宋体"/>
          <w:sz w:val="24"/>
        </w:rPr>
        <w:t>RUTH SIMS，VERONICA A MOSS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PALLIATIVE CARE FOR PEOPLE WITH AIDS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SIMS，VERONICA A MOSS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本书出售、求购地址：https://www.jiaokey.com/book/detail/40812899.html</w:t>
      </w:r>
    </w:p>
    <w:p>
      <w:r>
        <w:t>更多相关图书推荐：https://www.jiaokey.com</w:t>
      </w:r>
    </w:p>
    <w:p>
      <w:r>
        <w:t>RUTH SIMS，VERONICA A MOSS 其他作品：https://www.jiaokey.com/tag/RUTH SIMS，VERONICA A MOSS.html</w:t>
      </w:r>
    </w:p>
    <w:p>
      <w:r>
        <w:t>EDWARD ARNOLD 出版图书：https://www.jiaokey.com/tag/EDWARD ARNOLD.html</w:t>
      </w:r>
    </w:p>
    <w:p>
      <w:r>
        <w:t>关键词搜索：https://www.jiaokey.com/tag/PALLIATIVE CARE FOR PEOPLE WITH AIDS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