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MAPS OF MY LIFE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MAPS OF MY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本书出售、求购地址：https://www.jiaokey.com/book/detail/40812717.html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关键词搜索：https://www.jiaokey.com/tag/MAPS OF MY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