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DISABLED PEOPLE AND THERIGHT TO LIFE THE PROTECTION AND VIOLATION OF DISABLED PEOPLE S MOST BASIC HUMAN RIGHTS_40812645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DISABLED PEOPLE AND THERIGHT TO LIFE THE PROTECTION AND VIOLATION OF DISABLED PEOPLE S MOST BASIC HUMAN RIGHTS_40812645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本书出售、求购地址：https://www.jiaokey.com/book/detail/40812645.html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关键词搜索：https://www.jiaokey.com/tag/DISABLED PEOPLE AND THERIGHT TO LIFE THE PROTECTION AND VIOLATION OF DISABLED PEOPLE S MOST BASIC HUMAN RIGHTS_40812645.html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