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SINO-EUROPEAN RELTIONS DURING THE COLD WAR AND THE RISE OF A MULTIPOLAR WORLD</w:t>
      </w:r>
    </w:p>
    <w:p>
      <w:r>
        <w:rPr>
          <w:rFonts w:ascii="宋体" w:hAnsi="宋体" w:eastAsia="宋体"/>
          <w:sz w:val="24"/>
        </w:rPr>
        <w:t>CHARLES KRAUS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SINO-EUROPEAN RELTIONS DURING THE COLD WAR AND THE RISE OF A MULTIPOLAR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KRAUS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本书出售、求购地址：https://www.jiaokey.com/book/detail/40811872.html</w:t>
      </w:r>
    </w:p>
    <w:p>
      <w:r>
        <w:t>更多相关图书推荐：https://www.jiaokey.com</w:t>
      </w:r>
    </w:p>
    <w:p>
      <w:r>
        <w:t>CHARLES KRAUS 其他作品：https://www.jiaokey.com/tag/CHARLES KRAUS.html</w:t>
      </w:r>
    </w:p>
    <w:p>
      <w:r>
        <w:t>关键词搜索：https://www.jiaokey.com/tag/SINO-EUROPEAN RELTIONS DURING THE COLD WAR AND THE RISE OF A MULTIPOLAR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