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MULTIPLE TARGET TRACKING  SECOND EDITION</w:t>
      </w:r>
    </w:p>
    <w:p>
      <w:r>
        <w:rPr>
          <w:rFonts w:ascii="宋体" w:hAnsi="宋体" w:eastAsia="宋体"/>
          <w:sz w:val="24"/>
        </w:rPr>
        <w:t>LAWRENCE D.STONE，ROY L.STREIT，THOMAS L.CORWIN，KRISTINE L.BELL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MULTIPLE TARGET TRACKING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D.STONE，ROY L.STREIT，THOMAS L.CORWIN，KRISTINE L.BELL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本书出售、求购地址：https://www.jiaokey.com/book/detail/40811835.html</w:t>
      </w:r>
    </w:p>
    <w:p>
      <w:r>
        <w:t>更多相关图书推荐：https://www.jiaokey.com</w:t>
      </w:r>
    </w:p>
    <w:p>
      <w:r>
        <w:t>LAWRENCE D.STONE，ROY L.STREIT，THOMAS L.CORWIN，KRISTINE L.BELL 其他作品：https://www.jiaokey.com/tag/LAWRENCE D.STONE，ROY L.STREIT，THOMAS L.CORWIN，KRISTINE L.BELL.html</w:t>
      </w:r>
    </w:p>
    <w:p>
      <w:r>
        <w:t>ARTECH HOUSE 出版图书：https://www.jiaokey.com/tag/ARTECH HOUSE.html</w:t>
      </w:r>
    </w:p>
    <w:p>
      <w:r>
        <w:t>关键词搜索：https://www.jiaokey.com/tag/BAYESIAN MULTIPLE TARGET TRACKING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