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 COMPUTATIONAL INTELLIGENCE AND INFORMATION TECHNOLOGY CONFERENCE  DECEMBER 28-29.2013  SHANGHAI</w:t>
      </w:r>
    </w:p>
    <w:p>
      <w:r>
        <w:rPr>
          <w:rFonts w:ascii="宋体" w:hAnsi="宋体" w:eastAsia="宋体"/>
          <w:sz w:val="24"/>
        </w:rPr>
        <w:t>DEStech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 COMPUTATIONAL INTELLIGENCE AND INFORMATION TECHNOLOGY CONFERENCE  DECEMBER 28-29.2013 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本书出售、求购地址：https://www.jiaokey.com/book/detail/40811824.html</w:t>
      </w:r>
    </w:p>
    <w:p>
      <w:r>
        <w:t>更多相关图书推荐：https://www.jiaokey.com</w:t>
      </w:r>
    </w:p>
    <w:p>
      <w:r>
        <w:t>DEStech PUBLICATIONS 其他作品：https://www.jiaokey.com/tag/DEStech PUBLICATIONS.html</w:t>
      </w:r>
    </w:p>
    <w:p>
      <w:r>
        <w:t>INC. 出版图书：https://www.jiaokey.com/tag/INC..html</w:t>
      </w:r>
    </w:p>
    <w:p>
      <w:r>
        <w:t>关键词搜索：https://www.jiaokey.com/tag/IC COMPUTATIONAL INTELLIGENCE AND INFORMATION TECHNOLOGY CONFERENCE  DECEMBER 28-29.2013 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