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 FOREVER:HOW TO LEARN ANY LANGUAGE FAST AND NEVER FORGET IT</w:t>
      </w:r>
    </w:p>
    <w:p>
      <w:r>
        <w:rPr>
          <w:rFonts w:ascii="宋体" w:hAnsi="宋体" w:eastAsia="宋体"/>
          <w:sz w:val="24"/>
        </w:rPr>
        <w:t>GABRIEL WYNER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 FOREVER:HOW TO LEARN ANY LANGUAGE FAST AND NEVER FORGET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WYNER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本书出售、求购地址：https://www.jiaokey.com/book/detail/40811817.html</w:t>
      </w:r>
    </w:p>
    <w:p>
      <w:r>
        <w:t>更多相关图书推荐：https://www.jiaokey.com</w:t>
      </w:r>
    </w:p>
    <w:p>
      <w:r>
        <w:t>GABRIEL WYNER 其他作品：https://www.jiaokey.com/tag/GABRIEL WYNER.html</w:t>
      </w:r>
    </w:p>
    <w:p>
      <w:r>
        <w:t>HARMONY 出版图书：https://www.jiaokey.com/tag/HARMONY.html</w:t>
      </w:r>
    </w:p>
    <w:p>
      <w:r>
        <w:t>关键词搜索：https://www.jiaokey.com/tag/FLUENT FOREVER:HOW TO LEARN ANY LANGUAGE FAST AND NEVER FORGET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