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ROBOT DESIGN:GAME PLAYING ROBOTS</w:t>
      </w:r>
    </w:p>
    <w:p>
      <w:r>
        <w:rPr>
          <w:rFonts w:ascii="宋体" w:hAnsi="宋体" w:eastAsia="宋体"/>
          <w:sz w:val="24"/>
        </w:rPr>
        <w:t>JAGANNATHAN KANNIAH，J.FIKRET ERCAN，CARLOS A.ACOSTA CALDERON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ROBOT DESIGN:GAME PLAYING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JAGANNATHAN KANNIAH，J.FIKRET ERCAN，CARLOS A.ACOSTA CALDERON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本书出售、求购地址：https://www.jiaokey.com/book/detail/40811815.html</w:t>
      </w:r>
    </w:p>
    <w:p>
      <w:r>
        <w:t>更多相关图书推荐：https://www.jiaokey.com</w:t>
      </w:r>
    </w:p>
    <w:p>
      <w:r>
        <w:t>JAGANNATHAN KANNIAH，J.FIKRET ERCAN，CARLOS A.ACOSTA CALDERON 其他作品：https://www.jiaokey.com/tag/JAGANNATHAN KANNIAH，J.FIKRET ERCAN，CARLOS A.ACOSTA CALDERON.html</w:t>
      </w:r>
    </w:p>
    <w:p>
      <w:r>
        <w:t>CRC PRESS 出版图书：https://www.jiaokey.com/tag/CRC PRESS.html</w:t>
      </w:r>
    </w:p>
    <w:p>
      <w:r>
        <w:t>关键词搜索：https://www.jiaokey.com/tag/PRACTICAL ROBOT DESIGN:GAME PLAYING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