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ROBOTS:NEW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ROBOTS:NEW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本书出售、求购地址：https://www.jiaokey.com/book/detail/40811810.html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关键词搜索：https://www.jiaokey.com/tag/MOBILE ROBOTS:NEW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