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商务话语(第二版)=Business Discourse(2nd Edition)</w:t>
      </w:r>
    </w:p>
    <w:p>
      <w:r>
        <w:rPr>
          <w:rFonts w:ascii="宋体" w:hAnsi="宋体" w:eastAsia="宋体"/>
          <w:sz w:val="24"/>
        </w:rPr>
        <w:t>Catherine Nickerson and Brigitte Planken著；王立非导读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商务话语(第二版)=Business Discourse(2nd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Nickerson and Brigitte Planken著；王立非导读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本书出售、求购地址：https://www.jiaokey.com/book/detail/40811793.html</w:t>
      </w:r>
    </w:p>
    <w:p>
      <w:r>
        <w:t>更多相关图书推荐：https://www.jiaokey.com</w:t>
      </w:r>
    </w:p>
    <w:p>
      <w:r>
        <w:t>Catherine Nickerson and Brigitte Planken著；王立非导读 其他作品：https://www.jiaokey.com/tag/Catherine Nickerson and Brigitte Planken著；王立非导读.html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关键词搜索：https://www.jiaokey.com/tag/商务话语(第二版)=Business Discourse(2nd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