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Conservation of historic buildings and their contents addressing the conflicts</w:t>
      </w:r>
    </w:p>
    <w:p>
      <w:r>
        <w:rPr>
          <w:rFonts w:ascii="宋体" w:hAnsi="宋体" w:eastAsia="宋体"/>
          <w:sz w:val="24"/>
        </w:rPr>
        <w:t>David Wat;Belinda Colston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Conservation of historic buildings and their contents addressing the conflicts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Wat;Belinda Colston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Shaftesbury Donhead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本书出售、求购地址：https://www.jiaokey.com/book/detail/40811781.html</w:t>
      </w:r>
    </w:p>
    <w:p>
      <w:r>
        <w:t>更多相关图书推荐：https://www.jiaokey.com</w:t>
      </w:r>
    </w:p>
    <w:p>
      <w:r>
        <w:t>David Wat;Belinda Colston 其他作品：https://www.jiaokey.com/tag/David Wat;Belinda Colston.html</w:t>
      </w:r>
    </w:p>
    <w:p>
      <w:r>
        <w:t>Shaftesbury Donhead 出版图书：https://www.jiaokey.com/tag/Shaftesbury Donhead.html</w:t>
      </w:r>
    </w:p>
    <w:p>
      <w:r>
        <w:t>关键词搜索：https://www.jiaokey.com/tag/Conservation of historic buildings and their contents addressing the conflicts.html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