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Continuum Farrells 2001-2011 work of the Hong Kong &amp; London offices</w:t>
      </w:r>
    </w:p>
    <w:p>
      <w:r>
        <w:rPr>
          <w:rFonts w:ascii="宋体" w:hAnsi="宋体" w:eastAsia="宋体"/>
          <w:sz w:val="24"/>
        </w:rPr>
        <w:t>Terry Farrell;Terry Farrell &amp; Partners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Continuum Farrells 2001-2011 work of the Hong Kong &amp; London offices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Farrell;Terry Farrell &amp; Partners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本书出售、求购地址：https://www.jiaokey.com/book/detail/40811771.html</w:t>
      </w:r>
    </w:p>
    <w:p>
      <w:r>
        <w:t>更多相关图书推荐：https://www.jiaokey.com</w:t>
      </w:r>
    </w:p>
    <w:p>
      <w:r>
        <w:t>Terry Farrell;Terry Farrell &amp; Partners 其他作品：https://www.jiaokey.com/tag/Terry Farrell;Terry Farrell &amp; Partners.html</w:t>
      </w:r>
    </w:p>
    <w:p>
      <w:r>
        <w:t>关键词搜索：https://www.jiaokey.com/tag/Continuum Farrells 2001-2011 work of the Hong Kong &amp; London offices.html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