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移动商务与无线计算系统（影印版）：MOBILE COMMERCE AND WIRELESS COMPUTING SYSTEMS</w:t>
      </w:r>
    </w:p>
    <w:p>
      <w:r>
        <w:rPr>
          <w:rFonts w:ascii="宋体" w:hAnsi="宋体" w:eastAsia="宋体"/>
          <w:sz w:val="24"/>
        </w:rPr>
        <w:t>GEOFFREY ELLIOTT ，NIGEL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移动商务与无线计算系统（影印版）：MOBILE COMMERCE AND WIRELESS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ELLIOTT ，NIGEL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本书出售、求购地址：https://www.jiaokey.com/book/detail/40811704.html</w:t>
      </w:r>
    </w:p>
    <w:p>
      <w:r>
        <w:t>更多相关图书推荐：https://www.jiaokey.com</w:t>
      </w:r>
    </w:p>
    <w:p>
      <w:r>
        <w:t>GEOFFREY ELLIOTT ，NIGEL PHILLIPS 其他作品：https://www.jiaokey.com/tag/GEOFFREY ELLIOTT ，NIGEL PHILLIPS.html</w:t>
      </w:r>
    </w:p>
    <w:p>
      <w:r>
        <w:t>高等教育出版社 出版图书：https://www.jiaokey.com/tag/高等教育出版社.html</w:t>
      </w:r>
    </w:p>
    <w:p>
      <w:r>
        <w:t>关键词搜索：https://www.jiaokey.com/tag/移动商务与无线计算系统（影印版）：MOBILE COMMERCE AND WIRELESS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