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MODEL FOR THE DEVELOPMENT OF SEMI-AUTONOMOUS SERVICE ROBOTS</w:t>
      </w:r>
    </w:p>
    <w:p>
      <w:r>
        <w:rPr>
          <w:rFonts w:ascii="宋体" w:hAnsi="宋体" w:eastAsia="宋体"/>
          <w:sz w:val="24"/>
        </w:rPr>
        <w:t>OLIVER PRENZEL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MODEL FOR THE DEVELOPMENT OF SEMI-AUTONOMOUS SERVICE ROBOTS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PRENZEL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SHAKER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本书出售、求购地址：https://www.jiaokey.com/book/detail/40811703.html</w:t>
      </w:r>
    </w:p>
    <w:p>
      <w:r>
        <w:t>更多相关图书推荐：https://www.jiaokey.com</w:t>
      </w:r>
    </w:p>
    <w:p>
      <w:r>
        <w:t>OLIVER PRENZEL 其他作品：https://www.jiaokey.com/tag/OLIVER PRENZEL.html</w:t>
      </w:r>
    </w:p>
    <w:p>
      <w:r>
        <w:t>SHAKER VERLAG 出版图书：https://www.jiaokey.com/tag/SHAKER VERLAG.html</w:t>
      </w:r>
    </w:p>
    <w:p>
      <w:r>
        <w:t>关键词搜索：https://www.jiaokey.com/tag/PROCESS MODEL FOR THE DEVELOPMENT OF SEMI-AUTONOMOUS SERVICE ROBOTS.html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