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WCICA 2014:THE 11TH WORLD CONGRESS ON INTELLIGENT CONTROL AND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WCICA 2014:THE 11TH WORLD CONGRESS ON INTELLIGENT CONTROL AND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本书出售、求购地址：https://www.jiaokey.com/book/detail/40811683.html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关键词搜索：https://www.jiaokey.com/tag/WCICA 2014:THE 11TH WORLD CONGRESS ON INTELLIGENT CONTROL AND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