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Всеобщая история изобретений и открытий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Всеобщая история изобретений и открытий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本书出售、求购地址：https://www.jiaokey.com/book/detail/40811647.html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关键词搜索：https://www.jiaokey.com/tag/Всеобщая история изобретений и открытий.html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