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important part of wood formation mechanism secondary xylem development (I) coniferous tree</w:t>
      </w:r>
    </w:p>
    <w:p>
      <w:r>
        <w:rPr>
          <w:rFonts w:ascii="宋体" w:hAnsi="宋体" w:eastAsia="宋体"/>
          <w:sz w:val="24"/>
        </w:rPr>
        <w:t>Sici 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important part of wood formation mechanism secondary xylem development (I) coniferous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Sici 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本书出售、求购地址：https://www.jiaokey.com/book/detail/40809394.html</w:t>
      </w:r>
    </w:p>
    <w:p>
      <w:r>
        <w:t>更多相关图书推荐：https://www.jiaokey.com</w:t>
      </w:r>
    </w:p>
    <w:p>
      <w:r>
        <w:t>Sici Yin 其他作品：https://www.jiaokey.com/tag/Sici Yin.html</w:t>
      </w:r>
    </w:p>
    <w:p>
      <w:r>
        <w:t>关键词搜索：https://www.jiaokey.com/tag/An important part of wood formation mechanism secondary xylem development (I) coniferous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