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Chinese architecture and metaphor Song culture in the Yingzao fashi building manual</w:t>
      </w:r>
    </w:p>
    <w:p>
      <w:r>
        <w:rPr>
          <w:rFonts w:ascii="宋体" w:hAnsi="宋体" w:eastAsia="宋体"/>
          <w:sz w:val="24"/>
        </w:rPr>
        <w:t>Jiren Feng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Chinese architecture and metaphor Song culture in the Yingzao fashi building manual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Jiren Feng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SPATIAL HABITUS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本书出售、求购地址：https://www.jiaokey.com/book/detail/40809296.html</w:t>
      </w:r>
    </w:p>
    <w:p>
      <w:r>
        <w:t>更多相关图书推荐：https://www.jiaokey.com</w:t>
      </w:r>
    </w:p>
    <w:p>
      <w:r>
        <w:t>Jiren Feng 其他作品：https://www.jiaokey.com/tag/Jiren Feng.html</w:t>
      </w:r>
    </w:p>
    <w:p>
      <w:r>
        <w:t>SPATIAL HABITUS 出版图书：https://www.jiaokey.com/tag/SPATIAL HABITUS.html</w:t>
      </w:r>
    </w:p>
    <w:p>
      <w:r>
        <w:t>关键词搜索：https://www.jiaokey.com/tag/Chinese architecture and metaphor Song culture in the Yingzao fashi building manual.html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