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财务会计理论(第5版)=Financial Accounting Theory(fifth edition)</w:t>
      </w:r>
    </w:p>
    <w:p>
      <w:r>
        <w:rPr>
          <w:rFonts w:ascii="宋体" w:hAnsi="宋体" w:eastAsia="宋体"/>
          <w:sz w:val="24"/>
        </w:rPr>
        <w:t>(加)威廉·R.斯科特著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财务会计理论(第5版)=Financial Accounting Theory(fifth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(加)威廉·R.斯科特著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本书出售、求购地址：https://www.jiaokey.com/book/detail/40809238.html</w:t>
      </w:r>
    </w:p>
    <w:p>
      <w:r>
        <w:t>更多相关图书推荐：https://www.jiaokey.com</w:t>
      </w:r>
    </w:p>
    <w:p>
      <w:r>
        <w:t>(加)威廉·R.斯科特著 其他作品：https://www.jiaokey.com/tag/(加)威廉·R.斯科特著.html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关键词搜索：https://www.jiaokey.com/tag/财务会计理论(第5版)=Financial Accounting Theory(fifth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