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英文版=PRACTICAL SOLUTIONS TO GLOBAL BUSINESS NEGOTIATIONS</w:t>
      </w:r>
    </w:p>
    <w:p>
      <w:r>
        <w:rPr>
          <w:rFonts w:ascii="宋体" w:hAnsi="宋体" w:eastAsia="宋体"/>
          <w:sz w:val="24"/>
        </w:rPr>
        <w:t>Subhash C.Jain著；檀文茹改编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英文版=PRACTICAL SOLUTIONS TO GLOBAL BUSINESS NEGOTIATIONS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Subhash C.Jain著；檀文茹改编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本书出售、求购地址：https://www.jiaokey.com/book/detail/40809211.html</w:t>
      </w:r>
    </w:p>
    <w:p>
      <w:r>
        <w:t>更多相关图书推荐：https://www.jiaokey.com</w:t>
      </w:r>
    </w:p>
    <w:p>
      <w:r>
        <w:t>Subhash C.Jain著；檀文茹改编 其他作品：https://www.jiaokey.com/tag/Subhash C.Jain著；檀文茹改编.html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关键词搜索：https://www.jiaokey.com/tag/国际商务谈判 英文版=PRACTICAL SOLUTIONS TO GLOBAL BUSINESS NEGOTIATIONS.html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