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 英文版·第16版=INTERNATIONAL MARKETING SIXTEENTH EDITION</w:t>
      </w:r>
    </w:p>
    <w:p>
      <w:r>
        <w:rPr>
          <w:rFonts w:ascii="宋体" w:hAnsi="宋体" w:eastAsia="宋体"/>
          <w:sz w:val="24"/>
        </w:rPr>
        <w:t>John L.Graham著；崔新健改编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 英文版·第16版=INTERNATIONAL MARKETING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L.Graham著；崔新健改编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本书出售、求购地址：https://www.jiaokey.com/book/detail/40809210.html</w:t>
      </w:r>
    </w:p>
    <w:p>
      <w:r>
        <w:t>更多相关图书推荐：https://www.jiaokey.com</w:t>
      </w:r>
    </w:p>
    <w:p>
      <w:r>
        <w:t>John L.Graham著；崔新健改编 其他作品：https://www.jiaokey.com/tag/John L.Graham著；崔新健改编.html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关键词搜索：https://www.jiaokey.com/tag/国际营销 英文版·第16版=INTERNATIONAL MARKETING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